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2617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82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Гафурова </w:t>
      </w:r>
      <w:r>
        <w:rPr>
          <w:rFonts w:ascii="Times New Roman" w:eastAsia="Times New Roman" w:hAnsi="Times New Roman" w:cs="Times New Roman"/>
          <w:sz w:val="28"/>
          <w:szCs w:val="28"/>
        </w:rPr>
        <w:t>Шахсолтана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Гафуров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мкр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5,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Гафуров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СМС-извещение доставлено от 26.05.2026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отсутствие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Гафуров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Гафурова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Гафурова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42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ч. 2 ст. 12.9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Гафурова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Гафурова </w:t>
      </w:r>
      <w:r>
        <w:rPr>
          <w:rFonts w:ascii="Times New Roman" w:eastAsia="Times New Roman" w:hAnsi="Times New Roman" w:cs="Times New Roman"/>
          <w:sz w:val="28"/>
          <w:szCs w:val="28"/>
        </w:rPr>
        <w:t>Шахсолтана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Рашидовича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Гафурову Ш.Р.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0412365400325003722620123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rPr>
          <w:sz w:val="26"/>
          <w:szCs w:val="26"/>
        </w:rPr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2">
    <w:name w:val="cat-UserDefined grp-41 rplc-12"/>
    <w:basedOn w:val="DefaultParagraphFont"/>
  </w:style>
  <w:style w:type="character" w:customStyle="1" w:styleId="cat-UserDefinedgrp-42rplc-23">
    <w:name w:val="cat-UserDefined grp-42 rplc-23"/>
    <w:basedOn w:val="DefaultParagraphFont"/>
  </w:style>
  <w:style w:type="character" w:customStyle="1" w:styleId="cat-UserDefinedgrp-42rplc-30">
    <w:name w:val="cat-UserDefined grp-42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